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MomCare Daily Self-Care Checklist</w:t>
      </w:r>
    </w:p>
    <w:p>
      <w:r>
        <w:t>As an at-home mom—whether you work from home or stay at home full-time—taking care of yourself is vital. Use this daily checklist to incorporate small, meaningful self-care practices into your day.</w:t>
      </w:r>
    </w:p>
    <w:p>
      <w:pPr>
        <w:pStyle w:val="Heading1"/>
      </w:pPr>
      <w:r>
        <w:t>☀️ Morning Self-Care</w:t>
      </w:r>
    </w:p>
    <w:p>
      <w:pPr>
        <w:pStyle w:val="ListBullet"/>
      </w:pPr>
      <w:r>
        <w:t>Wake up 15–30 minutes before everyone else for quiet time</w:t>
      </w:r>
    </w:p>
    <w:p>
      <w:pPr>
        <w:pStyle w:val="ListBullet"/>
      </w:pPr>
      <w:r>
        <w:t>Stretch or do light exercises (5–10 minutes)</w:t>
      </w:r>
    </w:p>
    <w:p>
      <w:pPr>
        <w:pStyle w:val="ListBullet"/>
      </w:pPr>
      <w:r>
        <w:t>Drink a glass of water before coffee or tea</w:t>
      </w:r>
    </w:p>
    <w:p>
      <w:pPr>
        <w:pStyle w:val="ListBullet"/>
      </w:pPr>
      <w:r>
        <w:t>Pray, meditate, or journal your thoughts</w:t>
      </w:r>
    </w:p>
    <w:p>
      <w:pPr>
        <w:pStyle w:val="ListBullet"/>
      </w:pPr>
      <w:r>
        <w:t>Enjoy a healthy breakfast (not just leftovers from the kids)</w:t>
      </w:r>
    </w:p>
    <w:p>
      <w:pPr>
        <w:pStyle w:val="Heading1"/>
      </w:pPr>
      <w:r>
        <w:t>🌤️ Midday Self-Care</w:t>
      </w:r>
    </w:p>
    <w:p>
      <w:pPr>
        <w:pStyle w:val="ListBullet"/>
      </w:pPr>
      <w:r>
        <w:t>Take a 10–15 minute walk or step outside for fresh air</w:t>
      </w:r>
    </w:p>
    <w:p>
      <w:pPr>
        <w:pStyle w:val="ListBullet"/>
      </w:pPr>
      <w:r>
        <w:t>Eat a nutritious lunch and hydrate</w:t>
      </w:r>
    </w:p>
    <w:p>
      <w:pPr>
        <w:pStyle w:val="ListBullet"/>
      </w:pPr>
      <w:r>
        <w:t>Pause for 5 minutes of deep breathing or mindfulness</w:t>
      </w:r>
    </w:p>
    <w:p>
      <w:pPr>
        <w:pStyle w:val="ListBullet"/>
      </w:pPr>
      <w:r>
        <w:t>Listen to uplifting music or a short podcast</w:t>
      </w:r>
    </w:p>
    <w:p>
      <w:pPr>
        <w:pStyle w:val="ListBullet"/>
      </w:pPr>
      <w:r>
        <w:t>Do something creative or relaxing (craft, read, or write)</w:t>
      </w:r>
    </w:p>
    <w:p>
      <w:pPr>
        <w:pStyle w:val="Heading1"/>
      </w:pPr>
      <w:r>
        <w:t>🌙 Evening Self-Care</w:t>
      </w:r>
    </w:p>
    <w:p>
      <w:pPr>
        <w:pStyle w:val="ListBullet"/>
      </w:pPr>
      <w:r>
        <w:t>Unplug from devices 30 minutes before bed</w:t>
      </w:r>
    </w:p>
    <w:p>
      <w:pPr>
        <w:pStyle w:val="ListBullet"/>
      </w:pPr>
      <w:r>
        <w:t>Reflect on 3 things you're grateful for</w:t>
      </w:r>
    </w:p>
    <w:p>
      <w:pPr>
        <w:pStyle w:val="ListBullet"/>
      </w:pPr>
      <w:r>
        <w:t>Prepare for tomorrow calmly (layout clothes, prep breakfast)</w:t>
      </w:r>
    </w:p>
    <w:p>
      <w:pPr>
        <w:pStyle w:val="ListBullet"/>
      </w:pPr>
      <w:r>
        <w:t>Do light stretching or breathing exercises</w:t>
      </w:r>
    </w:p>
    <w:p>
      <w:pPr>
        <w:pStyle w:val="ListBullet"/>
      </w:pPr>
      <w:r>
        <w:t>Go to bed at a consistent time for at least 7–8 hours of sleep</w:t>
      </w:r>
    </w:p>
    <w:p>
      <w:r>
        <w:br/>
        <w:t>Remember: self-care doesn’t have to be big or fancy—it just has to be consistent and meaningful to you.</w:t>
        <w:br/>
        <w:t>You deserve to feel cared for, too. 💛</w:t>
        <w:br/>
        <w:br/>
        <w:t>From one mom to another, keep going—you’re doing a great job.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