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MomCare Daily Self-Care Checklist</w:t>
      </w:r>
    </w:p>
    <w:p>
      <w:pPr>
        <w:jc w:val="center"/>
      </w:pPr>
      <w:r>
        <w:t>Nurture Your Mind, Body &amp; Soul – One Moment at a Time</w:t>
      </w:r>
    </w:p>
    <w:p>
      <w:pPr>
        <w:pStyle w:val="Heading2"/>
      </w:pPr>
      <w:r>
        <w:t>💛 Morning (Start Your Day Intentionally)</w:t>
      </w:r>
    </w:p>
    <w:p>
      <w:r>
        <w:rPr>
          <w:b/>
        </w:rPr>
        <w:t xml:space="preserve">☐ </w:t>
      </w:r>
      <w:r>
        <w:t>Wake up 10–15 minutes before the kids</w:t>
      </w:r>
    </w:p>
    <w:p>
      <w:r>
        <w:rPr>
          <w:b/>
        </w:rPr>
        <w:t xml:space="preserve">☐ </w:t>
      </w:r>
      <w:r>
        <w:t>Say a morning prayer or affirmation</w:t>
      </w:r>
    </w:p>
    <w:p>
      <w:r>
        <w:rPr>
          <w:b/>
        </w:rPr>
        <w:t xml:space="preserve">☐ </w:t>
      </w:r>
      <w:r>
        <w:t>Drink a glass of warm water or herbal tea</w:t>
      </w:r>
    </w:p>
    <w:p>
      <w:r>
        <w:rPr>
          <w:b/>
        </w:rPr>
        <w:t xml:space="preserve">☐ </w:t>
      </w:r>
      <w:r>
        <w:t>Stretch or do light movement (5–10 minutes)</w:t>
      </w:r>
    </w:p>
    <w:p>
      <w:r>
        <w:rPr>
          <w:b/>
        </w:rPr>
        <w:t xml:space="preserve">☐ </w:t>
      </w:r>
      <w:r>
        <w:t>Write 1 thing you’re grateful for</w:t>
      </w:r>
    </w:p>
    <w:p>
      <w:pPr>
        <w:pStyle w:val="Heading2"/>
      </w:pPr>
      <w:r>
        <w:t>🌿 Midday (Take a Pause &amp; Recharge)</w:t>
      </w:r>
    </w:p>
    <w:p>
      <w:r>
        <w:rPr>
          <w:b/>
        </w:rPr>
        <w:t xml:space="preserve">☐ </w:t>
      </w:r>
      <w:r>
        <w:t>Step outside for fresh air or sunlight (5 mins)</w:t>
      </w:r>
    </w:p>
    <w:p>
      <w:r>
        <w:rPr>
          <w:b/>
        </w:rPr>
        <w:t xml:space="preserve">☐ </w:t>
      </w:r>
      <w:r>
        <w:t>Do one thing that brings joy (music, hobby, etc.)</w:t>
      </w:r>
    </w:p>
    <w:p>
      <w:r>
        <w:rPr>
          <w:b/>
        </w:rPr>
        <w:t xml:space="preserve">☐ </w:t>
      </w:r>
      <w:r>
        <w:t>Eat a nourishing meal/snack mindfully</w:t>
      </w:r>
    </w:p>
    <w:p>
      <w:r>
        <w:rPr>
          <w:b/>
        </w:rPr>
        <w:t xml:space="preserve">☐ </w:t>
      </w:r>
      <w:r>
        <w:t>Tidy one space to clear your mind</w:t>
      </w:r>
    </w:p>
    <w:p>
      <w:r>
        <w:rPr>
          <w:b/>
        </w:rPr>
        <w:t xml:space="preserve">☐ </w:t>
      </w:r>
      <w:r>
        <w:t>Drink water and check in with how you’re feeling</w:t>
      </w:r>
    </w:p>
    <w:p>
      <w:pPr>
        <w:pStyle w:val="Heading2"/>
      </w:pPr>
      <w:r>
        <w:t>🌷 Evening (Wind Down &amp; Reflect)</w:t>
      </w:r>
    </w:p>
    <w:p>
      <w:r>
        <w:rPr>
          <w:b/>
        </w:rPr>
        <w:t xml:space="preserve">☐ </w:t>
      </w:r>
      <w:r>
        <w:t>Unplug from screens 30 minutes before bed</w:t>
      </w:r>
    </w:p>
    <w:p>
      <w:r>
        <w:rPr>
          <w:b/>
        </w:rPr>
        <w:t xml:space="preserve">☐ </w:t>
      </w:r>
      <w:r>
        <w:t>Take a warm shower or bath</w:t>
      </w:r>
    </w:p>
    <w:p>
      <w:r>
        <w:rPr>
          <w:b/>
        </w:rPr>
        <w:t xml:space="preserve">☐ </w:t>
      </w:r>
      <w:r>
        <w:t>Journal or reflect on the day</w:t>
      </w:r>
    </w:p>
    <w:p>
      <w:r>
        <w:rPr>
          <w:b/>
        </w:rPr>
        <w:t xml:space="preserve">☐ </w:t>
      </w:r>
      <w:r>
        <w:t>Read or listen to something uplifting</w:t>
      </w:r>
    </w:p>
    <w:p>
      <w:r>
        <w:rPr>
          <w:b/>
        </w:rPr>
        <w:t xml:space="preserve">☐ </w:t>
      </w:r>
      <w:r>
        <w:t>Say a prayer of gratitude and release</w:t>
      </w:r>
    </w:p>
    <w:p>
      <w:pPr>
        <w:pStyle w:val="Heading2"/>
      </w:pPr>
      <w:r>
        <w:t>🤍 Weekly Self-Care Moments</w:t>
      </w:r>
    </w:p>
    <w:p>
      <w:r>
        <w:rPr>
          <w:b/>
        </w:rPr>
        <w:t xml:space="preserve">☐ </w:t>
      </w:r>
      <w:r>
        <w:t>Connect with another mom/friend</w:t>
      </w:r>
    </w:p>
    <w:p>
      <w:r>
        <w:rPr>
          <w:b/>
        </w:rPr>
        <w:t xml:space="preserve">☐ </w:t>
      </w:r>
      <w:r>
        <w:t>Delegate one task or ask for help</w:t>
      </w:r>
    </w:p>
    <w:p>
      <w:r>
        <w:rPr>
          <w:b/>
        </w:rPr>
        <w:t xml:space="preserve">☐ </w:t>
      </w:r>
      <w:r>
        <w:t>Attend church, a group, or family fellowship</w:t>
      </w:r>
    </w:p>
    <w:p>
      <w:r>
        <w:rPr>
          <w:b/>
        </w:rPr>
        <w:t xml:space="preserve">☐ </w:t>
      </w:r>
      <w:r>
        <w:t>Declutter a small area of your home</w:t>
      </w:r>
    </w:p>
    <w:p>
      <w:r>
        <w:rPr>
          <w:b/>
        </w:rPr>
        <w:t xml:space="preserve">☐ </w:t>
      </w:r>
      <w:r>
        <w:t>Do something just for YOU (no guilt!)</w:t>
      </w:r>
    </w:p>
    <w:p/>
    <w:p>
      <w:pPr>
        <w:pStyle w:val="Heading2"/>
      </w:pPr>
      <w:r>
        <w:t>✨ MomCare Affirmation of the Day:</w:t>
      </w:r>
    </w:p>
    <w:p>
      <w:pPr>
        <w:pStyle w:val="IntenseQuote"/>
      </w:pPr>
      <w:r>
        <w:t>"I am worthy of rest, love, and care."</w:t>
      </w:r>
    </w:p>
    <w:p/>
    <w:p>
      <w:r>
        <w:t>📍 From the heart of Creative Moms Web | MomCareMoments.com</w:t>
      </w:r>
    </w:p>
    <w:p>
      <w:r>
        <w:t>💌 Tag us @MomCareMoments and show us your self-care routine!</w:t>
      </w:r>
    </w:p>
    <w:p>
      <w:r>
        <w:t>🔗 Download more printables and self-care resources at: www.momcaremoments.com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