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🌿 Healthy Snack Ideas for At-Home Moms 🌿</w:t>
      </w:r>
    </w:p>
    <w:p>
      <w:r>
        <w:t>Simple, Nourishing Options for Busy Work-at-Home and Stay-at-Home Moms</w:t>
      </w:r>
    </w:p>
    <w:p>
      <w:r>
        <w:t>Feeling drained between meals? Need quick, healthy snacks to keep you going while managing kids, housework, and maybe even working from home?</w:t>
        <w:br/>
        <w:t>This list offers real-mom-tested snacks that are easy to prep, energizing, and family-friendly!</w:t>
      </w:r>
    </w:p>
    <w:p>
      <w:pPr>
        <w:pStyle w:val="Heading1"/>
      </w:pPr>
      <w:r>
        <w:t>✅ Quick &amp; Fresh Snacks</w:t>
      </w:r>
    </w:p>
    <w:p>
      <w:pPr>
        <w:pStyle w:val="ListBullet"/>
      </w:pPr>
      <w:r>
        <w:t>Apple slices + peanut or almond butter</w:t>
      </w:r>
    </w:p>
    <w:p>
      <w:pPr>
        <w:pStyle w:val="ListBullet"/>
      </w:pPr>
      <w:r>
        <w:t>Banana with a sprinkle of chia seeds</w:t>
      </w:r>
    </w:p>
    <w:p>
      <w:pPr>
        <w:pStyle w:val="ListBullet"/>
      </w:pPr>
      <w:r>
        <w:t>Grapes and cubes of cheese</w:t>
      </w:r>
    </w:p>
    <w:p>
      <w:pPr>
        <w:pStyle w:val="ListBullet"/>
      </w:pPr>
      <w:r>
        <w:t>Carrot sticks + hummus</w:t>
      </w:r>
    </w:p>
    <w:p>
      <w:pPr>
        <w:pStyle w:val="ListBullet"/>
      </w:pPr>
      <w:r>
        <w:t>Bell pepper strips + guacamole</w:t>
      </w:r>
    </w:p>
    <w:p>
      <w:pPr>
        <w:pStyle w:val="ListBullet"/>
      </w:pPr>
      <w:r>
        <w:t>Cherry tomatoes + mozzarella balls</w:t>
      </w:r>
    </w:p>
    <w:p>
      <w:pPr>
        <w:pStyle w:val="Heading1"/>
      </w:pPr>
      <w:r>
        <w:t>✅ Protein-Packed Picks</w:t>
      </w:r>
    </w:p>
    <w:p>
      <w:pPr>
        <w:pStyle w:val="ListBullet"/>
      </w:pPr>
      <w:r>
        <w:t>Greek yogurt + berries or honey</w:t>
      </w:r>
    </w:p>
    <w:p>
      <w:pPr>
        <w:pStyle w:val="ListBullet"/>
      </w:pPr>
      <w:r>
        <w:t>Hard-boiled eggs + a sprinkle of salt</w:t>
      </w:r>
    </w:p>
    <w:p>
      <w:pPr>
        <w:pStyle w:val="ListBullet"/>
      </w:pPr>
      <w:r>
        <w:t>Cottage cheese + pineapple</w:t>
      </w:r>
    </w:p>
    <w:p>
      <w:pPr>
        <w:pStyle w:val="ListBullet"/>
      </w:pPr>
      <w:r>
        <w:t>Whole-grain crackers + tuna or chicken salad</w:t>
      </w:r>
    </w:p>
    <w:p>
      <w:pPr>
        <w:pStyle w:val="ListBullet"/>
      </w:pPr>
      <w:r>
        <w:t>Roasted chickpeas (store-bought or homemade)</w:t>
      </w:r>
    </w:p>
    <w:p>
      <w:pPr>
        <w:pStyle w:val="Heading1"/>
      </w:pPr>
      <w:r>
        <w:t>✅ Homemade Snack Ideas</w:t>
      </w:r>
    </w:p>
    <w:p>
      <w:pPr>
        <w:pStyle w:val="ListBullet"/>
      </w:pPr>
      <w:r>
        <w:t>Oatmeal energy bites (rolled oats, honey, peanut butter, flaxseed)</w:t>
      </w:r>
    </w:p>
    <w:p>
      <w:pPr>
        <w:pStyle w:val="ListBullet"/>
      </w:pPr>
      <w:r>
        <w:t>Muffins made with zucchini, pumpkin, or banana</w:t>
      </w:r>
    </w:p>
    <w:p>
      <w:pPr>
        <w:pStyle w:val="ListBullet"/>
      </w:pPr>
      <w:r>
        <w:t>Mini veggie omelets baked in muffin tins</w:t>
      </w:r>
    </w:p>
    <w:p>
      <w:pPr>
        <w:pStyle w:val="ListBullet"/>
      </w:pPr>
      <w:r>
        <w:t>Whole-wheat quesadilla with cheese and veggies</w:t>
      </w:r>
    </w:p>
    <w:p>
      <w:pPr>
        <w:pStyle w:val="Heading1"/>
      </w:pPr>
      <w:r>
        <w:t>✅ Smart Grab-and-Go Options</w:t>
      </w:r>
    </w:p>
    <w:p>
      <w:pPr>
        <w:pStyle w:val="ListBullet"/>
      </w:pPr>
      <w:r>
        <w:t>Unsalted trail mix (nuts, seeds, dried fruit)</w:t>
      </w:r>
    </w:p>
    <w:p>
      <w:pPr>
        <w:pStyle w:val="ListBullet"/>
      </w:pPr>
      <w:r>
        <w:t>Homemade popcorn (olive oil + sea salt)</w:t>
      </w:r>
    </w:p>
    <w:p>
      <w:pPr>
        <w:pStyle w:val="ListBullet"/>
      </w:pPr>
      <w:r>
        <w:t>Whole fruit (banana, apple, orange)</w:t>
      </w:r>
    </w:p>
    <w:p>
      <w:pPr>
        <w:pStyle w:val="ListBullet"/>
      </w:pPr>
      <w:r>
        <w:t>Low-sugar granola bar</w:t>
      </w:r>
    </w:p>
    <w:p>
      <w:pPr>
        <w:pStyle w:val="ListBullet"/>
      </w:pPr>
      <w:r>
        <w:t>Rice cakes with almond butter</w:t>
      </w:r>
    </w:p>
    <w:p>
      <w:pPr>
        <w:pStyle w:val="Heading1"/>
      </w:pPr>
      <w:r>
        <w:t>✅ Hydration Boosters</w:t>
      </w:r>
    </w:p>
    <w:p>
      <w:pPr>
        <w:pStyle w:val="ListBullet"/>
      </w:pPr>
      <w:r>
        <w:t>Infused water (cucumber, lemon, or berries)</w:t>
      </w:r>
    </w:p>
    <w:p>
      <w:pPr>
        <w:pStyle w:val="ListBullet"/>
      </w:pPr>
      <w:r>
        <w:t>Coconut water</w:t>
      </w:r>
    </w:p>
    <w:p>
      <w:pPr>
        <w:pStyle w:val="ListBullet"/>
      </w:pPr>
      <w:r>
        <w:t>Herbal teas (peppermint, chamomile)</w:t>
      </w:r>
    </w:p>
    <w:p>
      <w:pPr>
        <w:pStyle w:val="ListBullet"/>
      </w:pPr>
      <w:r>
        <w:t>Kombucha</w:t>
      </w:r>
    </w:p>
    <w:p>
      <w:r>
        <w:t>💡 Mom Tip:</w:t>
        <w:br/>
        <w:t>Keep a snack bin in the fridge and pantry with pre-portioned options. That way, when hunger hits, you’re ready — and less tempted to grab something processed.</w:t>
      </w:r>
    </w:p>
    <w:p>
      <w:r>
        <w:t>🧡 From One At-Home Mom to Another:</w:t>
        <w:br/>
        <w:t>As a work-at-home and stay-at-home mom, I know firsthand how important it is to fuel your body in a way that supports your energy and well-being. These snacks have helped me stay focused, present, and energized — even on the busiest days.</w:t>
      </w:r>
    </w:p>
    <w:p>
      <w:r>
        <w:t>📌 Want more wellness tips and printables for moms?</w:t>
        <w:br/>
        <w:t>Visit www.creativemomsweb.com for more self-care ideas, nutrition guides, and encouragement for your mom journey.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