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🌸 Feel-Good List for At-Home Moms 🌸</w:t>
      </w:r>
    </w:p>
    <w:p>
      <w:r>
        <w:t>Use this list to gently shift your focus when emotional eating or stress creeps in. Choose an activity that lifts your spirit, grounds your emotions, or simply gives you a moment to breathe. Keep it on your fridge, desk, or planner as a self-care reminder.</w:t>
      </w:r>
    </w:p>
    <w:p>
      <w:pPr>
        <w:pStyle w:val="Heading1"/>
      </w:pPr>
      <w:r>
        <w:t>💗 Quick Mood Boosters</w:t>
      </w:r>
    </w:p>
    <w:p>
      <w:pPr>
        <w:pStyle w:val="ListBullet"/>
      </w:pPr>
      <w:r>
        <w:t>Take a deep breath and stretch your arms overhead</w:t>
      </w:r>
    </w:p>
    <w:p>
      <w:pPr>
        <w:pStyle w:val="ListBullet"/>
      </w:pPr>
      <w:r>
        <w:t>Step outside for 5 minutes of fresh air</w:t>
      </w:r>
    </w:p>
    <w:p>
      <w:pPr>
        <w:pStyle w:val="ListBullet"/>
      </w:pPr>
      <w:r>
        <w:t>Drink a glass of water with lemon</w:t>
      </w:r>
    </w:p>
    <w:p>
      <w:pPr>
        <w:pStyle w:val="ListBullet"/>
      </w:pPr>
      <w:r>
        <w:t>Listen to one favorite song and dance around</w:t>
      </w:r>
    </w:p>
    <w:p>
      <w:pPr>
        <w:pStyle w:val="ListBullet"/>
      </w:pPr>
      <w:r>
        <w:t>Say a short prayer or affirmation</w:t>
      </w:r>
    </w:p>
    <w:p>
      <w:pPr>
        <w:pStyle w:val="ListBullet"/>
      </w:pPr>
      <w:r>
        <w:t>Text or call a friend for a quick hello</w:t>
      </w:r>
    </w:p>
    <w:p>
      <w:pPr>
        <w:pStyle w:val="Heading1"/>
      </w:pPr>
      <w:r>
        <w:t>🧘‍♀️ Mindful Moments</w:t>
      </w:r>
    </w:p>
    <w:p>
      <w:pPr>
        <w:pStyle w:val="ListBullet"/>
      </w:pPr>
      <w:r>
        <w:t>Write 3 things you're grateful for</w:t>
      </w:r>
    </w:p>
    <w:p>
      <w:pPr>
        <w:pStyle w:val="ListBullet"/>
      </w:pPr>
      <w:r>
        <w:t>Do a 5-minute guided meditation or breathing exercise</w:t>
      </w:r>
    </w:p>
    <w:p>
      <w:pPr>
        <w:pStyle w:val="ListBullet"/>
      </w:pPr>
      <w:r>
        <w:t>Sit in silence with a warm cup of tea</w:t>
      </w:r>
    </w:p>
    <w:p>
      <w:pPr>
        <w:pStyle w:val="ListBullet"/>
      </w:pPr>
      <w:r>
        <w:t>Color, doodle, or do something creative</w:t>
      </w:r>
    </w:p>
    <w:p>
      <w:pPr>
        <w:pStyle w:val="ListBullet"/>
      </w:pPr>
      <w:r>
        <w:t>Read a short devotional or encouraging quote</w:t>
      </w:r>
    </w:p>
    <w:p>
      <w:pPr>
        <w:pStyle w:val="Heading1"/>
      </w:pPr>
      <w:r>
        <w:t>👣 Gentle Movement</w:t>
      </w:r>
    </w:p>
    <w:p>
      <w:pPr>
        <w:pStyle w:val="ListBullet"/>
      </w:pPr>
      <w:r>
        <w:t>Take a short walk — even around the house or garden</w:t>
      </w:r>
    </w:p>
    <w:p>
      <w:pPr>
        <w:pStyle w:val="ListBullet"/>
      </w:pPr>
      <w:r>
        <w:t>Stretch your back, neck, and legs</w:t>
      </w:r>
    </w:p>
    <w:p>
      <w:pPr>
        <w:pStyle w:val="ListBullet"/>
      </w:pPr>
      <w:r>
        <w:t>Do a few yoga poses (like child's pose or cat-cow)</w:t>
      </w:r>
    </w:p>
    <w:p>
      <w:pPr>
        <w:pStyle w:val="ListBullet"/>
      </w:pPr>
      <w:r>
        <w:t>Put on music and move freely for 3–5 minutes</w:t>
      </w:r>
    </w:p>
    <w:p>
      <w:pPr>
        <w:pStyle w:val="Heading1"/>
      </w:pPr>
      <w:r>
        <w:t>📝 Feelings Check-In</w:t>
      </w:r>
    </w:p>
    <w:p>
      <w:pPr>
        <w:pStyle w:val="ListBullet"/>
      </w:pPr>
      <w:r>
        <w:t>Journal: What am I feeling right now?</w:t>
      </w:r>
    </w:p>
    <w:p>
      <w:pPr>
        <w:pStyle w:val="ListBullet"/>
      </w:pPr>
      <w:r>
        <w:t>Ask yourself: Am I hungry, tired, lonely, or overwhelmed?</w:t>
      </w:r>
    </w:p>
    <w:p>
      <w:pPr>
        <w:pStyle w:val="ListBullet"/>
      </w:pPr>
      <w:r>
        <w:t>Write one kind thing you'd say to a friend feeling like this</w:t>
      </w:r>
    </w:p>
    <w:p>
      <w:pPr>
        <w:pStyle w:val="ListBullet"/>
      </w:pPr>
      <w:r>
        <w:t>Remind yourself: 'This feeling will pass. I can ride it out.'</w:t>
      </w:r>
    </w:p>
    <w:p>
      <w:r>
        <w:t>💖 You are doing your best, and your best is enough. Come back to this list whenever you need a reset or moment of care.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