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Healthy Meal Swap Checklist</w:t>
      </w:r>
    </w:p>
    <w:p>
      <w:r>
        <w:t>Use this checklist to swap out common ingredients for healthier alternatives. Great for busy at-home moms looking to feed their families nutritious meals.</w:t>
      </w:r>
    </w:p>
    <w:p>
      <w:pPr>
        <w:pStyle w:val="ListBullet"/>
      </w:pPr>
      <w:r>
        <w:t>☐ Swap White rice with Brown rice or quinoa</w:t>
      </w:r>
    </w:p>
    <w:p>
      <w:pPr>
        <w:pStyle w:val="ListBullet"/>
      </w:pPr>
      <w:r>
        <w:t>☐ Swap White bread with Whole grain or Ezekiel bread</w:t>
      </w:r>
    </w:p>
    <w:p>
      <w:pPr>
        <w:pStyle w:val="ListBullet"/>
      </w:pPr>
      <w:r>
        <w:t>☐ Swap Sugary cereal with Overnight oats or plain Greek yogurt with fruit</w:t>
      </w:r>
    </w:p>
    <w:p>
      <w:pPr>
        <w:pStyle w:val="ListBullet"/>
      </w:pPr>
      <w:r>
        <w:t>☐ Swap Sour cream with Plain Greek yogurt</w:t>
      </w:r>
    </w:p>
    <w:p>
      <w:pPr>
        <w:pStyle w:val="ListBullet"/>
      </w:pPr>
      <w:r>
        <w:t>☐ Swap Chips with Air-popped popcorn or roasted chickpeas</w:t>
      </w:r>
    </w:p>
    <w:p>
      <w:pPr>
        <w:pStyle w:val="ListBullet"/>
      </w:pPr>
      <w:r>
        <w:t>☐ Swap Ice cream with Blended frozen bananas ('nice cream')</w:t>
      </w:r>
    </w:p>
    <w:p>
      <w:pPr>
        <w:pStyle w:val="ListBullet"/>
      </w:pPr>
      <w:r>
        <w:t>☐ Swap Soda with Infused water or herbal teas</w:t>
      </w:r>
    </w:p>
    <w:p>
      <w:pPr>
        <w:pStyle w:val="ListBullet"/>
      </w:pPr>
      <w:r>
        <w:t>☐ Swap Store-bought salad dressing with Homemade vinaigrette (olive oil + vinegar)</w:t>
      </w:r>
    </w:p>
    <w:p>
      <w:pPr>
        <w:pStyle w:val="ListBullet"/>
      </w:pPr>
      <w:r>
        <w:t>☐ Swap Heavy cream sauce with Blended veggie-based sauce (cauliflower or squash)</w:t>
      </w:r>
    </w:p>
    <w:p>
      <w:pPr>
        <w:pStyle w:val="ListBullet"/>
      </w:pPr>
      <w:r>
        <w:t>☐ Swap Butter in baking with Unsweetened applesauce or mashed banana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