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Healthy Energy Boosting Foods List for Moms</w:t>
      </w:r>
    </w:p>
    <w:p>
      <w:r>
        <w:t>This checklist is designed for busy at-home moms (including stay-at-home and work-at-home moms) who want to boost their energy naturally through wholesome, nutrient-dense foods.</w:t>
      </w:r>
    </w:p>
    <w:p>
      <w:pPr>
        <w:pStyle w:val="Heading2"/>
      </w:pPr>
      <w:r>
        <w:t>Fruits</w:t>
      </w:r>
    </w:p>
    <w:p>
      <w:r>
        <w:rPr>
          <w:sz w:val="24"/>
        </w:rPr>
        <w:t>☑ Bananas</w:t>
      </w:r>
    </w:p>
    <w:p>
      <w:r>
        <w:rPr>
          <w:sz w:val="24"/>
        </w:rPr>
        <w:t>☑ Apples</w:t>
      </w:r>
    </w:p>
    <w:p>
      <w:r>
        <w:rPr>
          <w:sz w:val="24"/>
        </w:rPr>
        <w:t>☑ Blueberries</w:t>
      </w:r>
    </w:p>
    <w:p>
      <w:r>
        <w:rPr>
          <w:sz w:val="24"/>
        </w:rPr>
        <w:t>☑ Oranges</w:t>
      </w:r>
    </w:p>
    <w:p>
      <w:r>
        <w:rPr>
          <w:sz w:val="24"/>
        </w:rPr>
        <w:t>☑ Avocados</w:t>
      </w:r>
    </w:p>
    <w:p>
      <w:pPr>
        <w:pStyle w:val="Heading2"/>
      </w:pPr>
      <w:r>
        <w:t>Vegetables</w:t>
      </w:r>
    </w:p>
    <w:p>
      <w:r>
        <w:rPr>
          <w:sz w:val="24"/>
        </w:rPr>
        <w:t>☑ Spinach</w:t>
      </w:r>
    </w:p>
    <w:p>
      <w:r>
        <w:rPr>
          <w:sz w:val="24"/>
        </w:rPr>
        <w:t>☑ Kale</w:t>
      </w:r>
    </w:p>
    <w:p>
      <w:r>
        <w:rPr>
          <w:sz w:val="24"/>
        </w:rPr>
        <w:t>☑ Sweet Potatoes</w:t>
      </w:r>
    </w:p>
    <w:p>
      <w:r>
        <w:rPr>
          <w:sz w:val="24"/>
        </w:rPr>
        <w:t>☑ Beets</w:t>
      </w:r>
    </w:p>
    <w:p>
      <w:r>
        <w:rPr>
          <w:sz w:val="24"/>
        </w:rPr>
        <w:t>☑ Broccoli</w:t>
      </w:r>
    </w:p>
    <w:p>
      <w:pPr>
        <w:pStyle w:val="Heading2"/>
      </w:pPr>
      <w:r>
        <w:t>Whole Grains</w:t>
      </w:r>
    </w:p>
    <w:p>
      <w:r>
        <w:rPr>
          <w:sz w:val="24"/>
        </w:rPr>
        <w:t>☑ Oatmeal</w:t>
      </w:r>
    </w:p>
    <w:p>
      <w:r>
        <w:rPr>
          <w:sz w:val="24"/>
        </w:rPr>
        <w:t>☑ Quinoa</w:t>
      </w:r>
    </w:p>
    <w:p>
      <w:r>
        <w:rPr>
          <w:sz w:val="24"/>
        </w:rPr>
        <w:t>☑ Brown Rice</w:t>
      </w:r>
    </w:p>
    <w:p>
      <w:r>
        <w:rPr>
          <w:sz w:val="24"/>
        </w:rPr>
        <w:t>☑ Whole Wheat Bread</w:t>
      </w:r>
    </w:p>
    <w:p>
      <w:r>
        <w:rPr>
          <w:sz w:val="24"/>
        </w:rPr>
        <w:t>☑ Barley</w:t>
      </w:r>
    </w:p>
    <w:p>
      <w:pPr>
        <w:pStyle w:val="Heading2"/>
      </w:pPr>
      <w:r>
        <w:t>Proteins</w:t>
      </w:r>
    </w:p>
    <w:p>
      <w:r>
        <w:rPr>
          <w:sz w:val="24"/>
        </w:rPr>
        <w:t>☑ Eggs</w:t>
      </w:r>
    </w:p>
    <w:p>
      <w:r>
        <w:rPr>
          <w:sz w:val="24"/>
        </w:rPr>
        <w:t>☑ Chicken Breast</w:t>
      </w:r>
    </w:p>
    <w:p>
      <w:r>
        <w:rPr>
          <w:sz w:val="24"/>
        </w:rPr>
        <w:t>☑ Greek Yogurt</w:t>
      </w:r>
    </w:p>
    <w:p>
      <w:r>
        <w:rPr>
          <w:sz w:val="24"/>
        </w:rPr>
        <w:t>☑ Lentils</w:t>
      </w:r>
    </w:p>
    <w:p>
      <w:r>
        <w:rPr>
          <w:sz w:val="24"/>
        </w:rPr>
        <w:t>☑ Chickpeas</w:t>
      </w:r>
    </w:p>
    <w:p>
      <w:pPr>
        <w:pStyle w:val="Heading2"/>
      </w:pPr>
      <w:r>
        <w:t>Healthy Fats</w:t>
      </w:r>
    </w:p>
    <w:p>
      <w:r>
        <w:rPr>
          <w:sz w:val="24"/>
        </w:rPr>
        <w:t>☑ Almonds</w:t>
      </w:r>
    </w:p>
    <w:p>
      <w:r>
        <w:rPr>
          <w:sz w:val="24"/>
        </w:rPr>
        <w:t>☑ Chia Seeds</w:t>
      </w:r>
    </w:p>
    <w:p>
      <w:r>
        <w:rPr>
          <w:sz w:val="24"/>
        </w:rPr>
        <w:t>☑ Walnuts</w:t>
      </w:r>
    </w:p>
    <w:p>
      <w:r>
        <w:rPr>
          <w:sz w:val="24"/>
        </w:rPr>
        <w:t>☑ Flaxseeds</w:t>
      </w:r>
    </w:p>
    <w:p>
      <w:r>
        <w:rPr>
          <w:sz w:val="24"/>
        </w:rPr>
        <w:t>☑ Olive Oil</w:t>
      </w:r>
    </w:p>
    <w:p>
      <w:pPr>
        <w:pStyle w:val="Heading2"/>
      </w:pPr>
      <w:r>
        <w:t>Energy Drinks &amp; Hydration</w:t>
      </w:r>
    </w:p>
    <w:p>
      <w:r>
        <w:rPr>
          <w:sz w:val="24"/>
        </w:rPr>
        <w:t>☑ Water with Lemon</w:t>
      </w:r>
    </w:p>
    <w:p>
      <w:r>
        <w:rPr>
          <w:sz w:val="24"/>
        </w:rPr>
        <w:t>☑ Coconut Water</w:t>
      </w:r>
    </w:p>
    <w:p>
      <w:r>
        <w:rPr>
          <w:sz w:val="24"/>
        </w:rPr>
        <w:t>☑ Herbal Teas (e.g., Peppermint, Ginger)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