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Healthy Dessert Recipe Cards &amp; Pantry Essentials</w:t>
      </w:r>
    </w:p>
    <w:p>
      <w:r>
        <w:t>Below are a few delicious and guilt-free dessert recipes perfect for busy at-home moms. These are easy to make, healthy, and loved by the whole family. Also included is a list of pantry staples to keep on hand for healthier sweet treats.</w:t>
      </w:r>
    </w:p>
    <w:p>
      <w:pPr>
        <w:pStyle w:val="Heading1"/>
      </w:pPr>
      <w:r>
        <w:t>1. Banana Oat Cookies</w:t>
      </w:r>
    </w:p>
    <w:p>
      <w:r>
        <w:t>Ingredients:</w:t>
      </w:r>
    </w:p>
    <w:p>
      <w:pPr>
        <w:pStyle w:val="ListBullet"/>
      </w:pPr>
      <w:r>
        <w:t>- 2 ripe bananas</w:t>
      </w:r>
    </w:p>
    <w:p>
      <w:pPr>
        <w:pStyle w:val="ListBullet"/>
      </w:pPr>
      <w:r>
        <w:t>- 1 cup rolled oats</w:t>
      </w:r>
    </w:p>
    <w:p>
      <w:pPr>
        <w:pStyle w:val="ListBullet"/>
      </w:pPr>
      <w:r>
        <w:t>- 1/4 cup mini dark chocolate chips</w:t>
      </w:r>
    </w:p>
    <w:p>
      <w:r>
        <w:t>Instructions:</w:t>
        <w:br/>
        <w:t>Mash bananas, mix with oats and chocolate chips. Spoon onto baking tray. Bake at 350°F (175°C) for 15 minutes.</w:t>
      </w:r>
    </w:p>
    <w:p>
      <w:pPr>
        <w:pStyle w:val="Heading1"/>
      </w:pPr>
      <w:r>
        <w:t>2. Greek Yogurt Berry Parfait</w:t>
      </w:r>
    </w:p>
    <w:p>
      <w:r>
        <w:t>Ingredients:</w:t>
      </w:r>
    </w:p>
    <w:p>
      <w:pPr>
        <w:pStyle w:val="ListBullet"/>
      </w:pPr>
      <w:r>
        <w:t>- 1 cup Greek yogurt</w:t>
      </w:r>
    </w:p>
    <w:p>
      <w:pPr>
        <w:pStyle w:val="ListBullet"/>
      </w:pPr>
      <w:r>
        <w:t>- 1/2 cup mixed berries (fresh or frozen)</w:t>
      </w:r>
    </w:p>
    <w:p>
      <w:pPr>
        <w:pStyle w:val="ListBullet"/>
      </w:pPr>
      <w:r>
        <w:t>- 1 tablespoon honey</w:t>
      </w:r>
    </w:p>
    <w:p>
      <w:pPr>
        <w:pStyle w:val="ListBullet"/>
      </w:pPr>
      <w:r>
        <w:t>- 1/4 cup granola</w:t>
      </w:r>
    </w:p>
    <w:p>
      <w:r>
        <w:t>Instructions:</w:t>
        <w:br/>
        <w:t>Layer yogurt, berries, honey, and granola in a glass. Chill and serve.</w:t>
      </w:r>
    </w:p>
    <w:p>
      <w:pPr>
        <w:pStyle w:val="Heading1"/>
      </w:pPr>
      <w:r>
        <w:t>3. Chia Seed Pudding</w:t>
      </w:r>
    </w:p>
    <w:p>
      <w:r>
        <w:t>Ingredients:</w:t>
      </w:r>
    </w:p>
    <w:p>
      <w:pPr>
        <w:pStyle w:val="ListBullet"/>
      </w:pPr>
      <w:r>
        <w:t>- 1/4 cup chia seeds</w:t>
      </w:r>
    </w:p>
    <w:p>
      <w:pPr>
        <w:pStyle w:val="ListBullet"/>
      </w:pPr>
      <w:r>
        <w:t>- 1 cup almond milk</w:t>
      </w:r>
    </w:p>
    <w:p>
      <w:pPr>
        <w:pStyle w:val="ListBullet"/>
      </w:pPr>
      <w:r>
        <w:t>- 1 tablespoon maple syrup</w:t>
      </w:r>
    </w:p>
    <w:p>
      <w:pPr>
        <w:pStyle w:val="ListBullet"/>
      </w:pPr>
      <w:r>
        <w:t>- 1/2 teaspoon vanilla extract</w:t>
      </w:r>
    </w:p>
    <w:p>
      <w:r>
        <w:t>Instructions:</w:t>
        <w:br/>
        <w:t>Mix all ingredients in a jar. Stir well and refrigerate for at least 4 hours or overnight.</w:t>
      </w:r>
    </w:p>
    <w:p>
      <w:pPr>
        <w:pStyle w:val="Heading1"/>
      </w:pPr>
      <w:r>
        <w:t>Pantry Essentials for Healthy Desserts</w:t>
      </w:r>
    </w:p>
    <w:p>
      <w:pPr>
        <w:pStyle w:val="ListBullet"/>
      </w:pPr>
      <w:r>
        <w:t>- Rolled oats</w:t>
      </w:r>
    </w:p>
    <w:p>
      <w:pPr>
        <w:pStyle w:val="ListBullet"/>
      </w:pPr>
      <w:r>
        <w:t>- Dark chocolate chips</w:t>
      </w:r>
    </w:p>
    <w:p>
      <w:pPr>
        <w:pStyle w:val="ListBullet"/>
      </w:pPr>
      <w:r>
        <w:t>- Chia seeds</w:t>
      </w:r>
    </w:p>
    <w:p>
      <w:pPr>
        <w:pStyle w:val="ListBullet"/>
      </w:pPr>
      <w:r>
        <w:t>- Greek yogurt</w:t>
      </w:r>
    </w:p>
    <w:p>
      <w:pPr>
        <w:pStyle w:val="ListBullet"/>
      </w:pPr>
      <w:r>
        <w:t>- Nut butters (peanut, almond)</w:t>
      </w:r>
    </w:p>
    <w:p>
      <w:pPr>
        <w:pStyle w:val="ListBullet"/>
      </w:pPr>
      <w:r>
        <w:t>- Honey or maple syrup</w:t>
      </w:r>
    </w:p>
    <w:p>
      <w:pPr>
        <w:pStyle w:val="ListBullet"/>
      </w:pPr>
      <w:r>
        <w:t>- Almond or oat milk</w:t>
      </w:r>
    </w:p>
    <w:p>
      <w:pPr>
        <w:pStyle w:val="ListBullet"/>
      </w:pPr>
      <w:r>
        <w:t>- Frozen fruits (berries, bananas)</w:t>
      </w:r>
    </w:p>
    <w:p>
      <w:pPr>
        <w:pStyle w:val="ListBullet"/>
      </w:pPr>
      <w:r>
        <w:t>- Granola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