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Healthy Family Grocery List</w:t>
      </w:r>
    </w:p>
    <w:p>
      <w:pPr>
        <w:jc w:val="center"/>
      </w:pPr>
      <w:r>
        <w:t>MomCareMoments | www.momcaremoments.com</w:t>
      </w:r>
    </w:p>
    <w:p>
      <w:pPr>
        <w:pStyle w:val="Heading2"/>
      </w:pPr>
      <w:r>
        <w:t>🥦 Fruits &amp; Vegetables</w:t>
      </w:r>
    </w:p>
    <w:p>
      <w:r>
        <w:rPr>
          <w:sz w:val="22"/>
        </w:rPr>
        <w:t>☐ Apples</w:t>
      </w:r>
    </w:p>
    <w:p>
      <w:r>
        <w:rPr>
          <w:sz w:val="22"/>
        </w:rPr>
        <w:t>☐ Bananas</w:t>
      </w:r>
    </w:p>
    <w:p>
      <w:r>
        <w:rPr>
          <w:sz w:val="22"/>
        </w:rPr>
        <w:t>☐ Oranges/Citrus</w:t>
      </w:r>
    </w:p>
    <w:p>
      <w:r>
        <w:rPr>
          <w:sz w:val="22"/>
        </w:rPr>
        <w:t>☐ Berries</w:t>
      </w:r>
    </w:p>
    <w:p>
      <w:r>
        <w:rPr>
          <w:sz w:val="22"/>
        </w:rPr>
        <w:t>☐ Grapes</w:t>
      </w:r>
    </w:p>
    <w:p>
      <w:r>
        <w:rPr>
          <w:sz w:val="22"/>
        </w:rPr>
        <w:t>☐ Avocados</w:t>
      </w:r>
    </w:p>
    <w:p>
      <w:r>
        <w:rPr>
          <w:sz w:val="22"/>
        </w:rPr>
        <w:t>☐ Tomatoes</w:t>
      </w:r>
    </w:p>
    <w:p>
      <w:r>
        <w:rPr>
          <w:sz w:val="22"/>
        </w:rPr>
        <w:t>☐ Carrots</w:t>
      </w:r>
    </w:p>
    <w:p>
      <w:r>
        <w:rPr>
          <w:sz w:val="22"/>
        </w:rPr>
        <w:t>☐ Broccoli</w:t>
      </w:r>
    </w:p>
    <w:p>
      <w:r>
        <w:rPr>
          <w:sz w:val="22"/>
        </w:rPr>
        <w:t>☐ Spinach</w:t>
      </w:r>
    </w:p>
    <w:p>
      <w:r>
        <w:rPr>
          <w:sz w:val="22"/>
        </w:rPr>
        <w:t>☐ Kale</w:t>
      </w:r>
    </w:p>
    <w:p>
      <w:r>
        <w:rPr>
          <w:sz w:val="22"/>
        </w:rPr>
        <w:t>☐ Bell peppers</w:t>
      </w:r>
    </w:p>
    <w:p>
      <w:r>
        <w:rPr>
          <w:sz w:val="22"/>
        </w:rPr>
        <w:t>☐ Cucumbers</w:t>
      </w:r>
    </w:p>
    <w:p>
      <w:r>
        <w:rPr>
          <w:sz w:val="22"/>
        </w:rPr>
        <w:t>☐ Onions</w:t>
      </w:r>
    </w:p>
    <w:p>
      <w:r>
        <w:rPr>
          <w:sz w:val="22"/>
        </w:rPr>
        <w:t>☐ Garlic</w:t>
      </w:r>
    </w:p>
    <w:p>
      <w:r>
        <w:rPr>
          <w:sz w:val="22"/>
        </w:rPr>
        <w:t>☐ Sweet potatoes</w:t>
      </w:r>
    </w:p>
    <w:p>
      <w:r>
        <w:rPr>
          <w:sz w:val="22"/>
        </w:rPr>
        <w:t>☐ Zucchini</w:t>
      </w:r>
    </w:p>
    <w:p>
      <w:r>
        <w:rPr>
          <w:sz w:val="22"/>
        </w:rPr>
        <w:t>☐ Lemons/Limes</w:t>
      </w:r>
    </w:p>
    <w:p>
      <w:pPr>
        <w:pStyle w:val="Heading2"/>
      </w:pPr>
      <w:r>
        <w:t>🥩 Proteins</w:t>
      </w:r>
    </w:p>
    <w:p>
      <w:r>
        <w:rPr>
          <w:sz w:val="22"/>
        </w:rPr>
        <w:t>☐ Eggs</w:t>
      </w:r>
    </w:p>
    <w:p>
      <w:r>
        <w:rPr>
          <w:sz w:val="22"/>
        </w:rPr>
        <w:t>☐ Chicken breast/thighs</w:t>
      </w:r>
    </w:p>
    <w:p>
      <w:r>
        <w:rPr>
          <w:sz w:val="22"/>
        </w:rPr>
        <w:t>☐ Ground beef/turkey</w:t>
      </w:r>
    </w:p>
    <w:p>
      <w:r>
        <w:rPr>
          <w:sz w:val="22"/>
        </w:rPr>
        <w:t>☐ Canned tuna or salmon</w:t>
      </w:r>
    </w:p>
    <w:p>
      <w:r>
        <w:rPr>
          <w:sz w:val="22"/>
        </w:rPr>
        <w:t>☐ Lentils</w:t>
      </w:r>
    </w:p>
    <w:p>
      <w:r>
        <w:rPr>
          <w:sz w:val="22"/>
        </w:rPr>
        <w:t>☐ Chickpeas</w:t>
      </w:r>
    </w:p>
    <w:p>
      <w:r>
        <w:rPr>
          <w:sz w:val="22"/>
        </w:rPr>
        <w:t>☐ Black beans</w:t>
      </w:r>
    </w:p>
    <w:p>
      <w:r>
        <w:rPr>
          <w:sz w:val="22"/>
        </w:rPr>
        <w:t>☐ Tofu or Tempeh</w:t>
      </w:r>
    </w:p>
    <w:p>
      <w:r>
        <w:rPr>
          <w:sz w:val="22"/>
        </w:rPr>
        <w:t>☐ Greek yogurt</w:t>
      </w:r>
    </w:p>
    <w:p>
      <w:r>
        <w:rPr>
          <w:sz w:val="22"/>
        </w:rPr>
        <w:t>☐ Milk</w:t>
      </w:r>
    </w:p>
    <w:p>
      <w:r>
        <w:rPr>
          <w:sz w:val="22"/>
        </w:rPr>
        <w:t>☐ Cheese</w:t>
      </w:r>
    </w:p>
    <w:p>
      <w:r>
        <w:rPr>
          <w:sz w:val="22"/>
        </w:rPr>
        <w:t>☐ Nut butter</w:t>
      </w:r>
    </w:p>
    <w:p>
      <w:pPr>
        <w:pStyle w:val="Heading2"/>
      </w:pPr>
      <w:r>
        <w:t>🍞 Whole Grains &amp; Carbs</w:t>
      </w:r>
    </w:p>
    <w:p>
      <w:r>
        <w:rPr>
          <w:sz w:val="22"/>
        </w:rPr>
        <w:t>☐ Whole wheat bread</w:t>
      </w:r>
    </w:p>
    <w:p>
      <w:r>
        <w:rPr>
          <w:sz w:val="22"/>
        </w:rPr>
        <w:t>☐ Brown rice</w:t>
      </w:r>
    </w:p>
    <w:p>
      <w:r>
        <w:rPr>
          <w:sz w:val="22"/>
        </w:rPr>
        <w:t>☐ Oats</w:t>
      </w:r>
    </w:p>
    <w:p>
      <w:r>
        <w:rPr>
          <w:sz w:val="22"/>
        </w:rPr>
        <w:t>☐ Whole grain pasta</w:t>
      </w:r>
    </w:p>
    <w:p>
      <w:r>
        <w:rPr>
          <w:sz w:val="22"/>
        </w:rPr>
        <w:t>☐ Quinoa</w:t>
      </w:r>
    </w:p>
    <w:p>
      <w:r>
        <w:rPr>
          <w:sz w:val="22"/>
        </w:rPr>
        <w:t>☐ Whole grain tortillas/wraps</w:t>
      </w:r>
    </w:p>
    <w:p>
      <w:r>
        <w:rPr>
          <w:sz w:val="22"/>
        </w:rPr>
        <w:t>☐ Whole wheat flour</w:t>
      </w:r>
    </w:p>
    <w:p>
      <w:r>
        <w:rPr>
          <w:sz w:val="22"/>
        </w:rPr>
        <w:t>☐ Sweet potatoes</w:t>
      </w:r>
    </w:p>
    <w:p>
      <w:r>
        <w:rPr>
          <w:sz w:val="22"/>
        </w:rPr>
        <w:t>☐ Popcorn</w:t>
      </w:r>
    </w:p>
    <w:p>
      <w:pPr>
        <w:pStyle w:val="Heading2"/>
      </w:pPr>
      <w:r>
        <w:t>🧴 Pantry Staples</w:t>
      </w:r>
    </w:p>
    <w:p>
      <w:r>
        <w:rPr>
          <w:sz w:val="22"/>
        </w:rPr>
        <w:t>☐ Olive oil or avocado oil</w:t>
      </w:r>
    </w:p>
    <w:p>
      <w:r>
        <w:rPr>
          <w:sz w:val="22"/>
        </w:rPr>
        <w:t>☐ Apple cider vinegar</w:t>
      </w:r>
    </w:p>
    <w:p>
      <w:r>
        <w:rPr>
          <w:sz w:val="22"/>
        </w:rPr>
        <w:t>☐ Canned tomatoes</w:t>
      </w:r>
    </w:p>
    <w:p>
      <w:r>
        <w:rPr>
          <w:sz w:val="22"/>
        </w:rPr>
        <w:t>☐ Tomato paste</w:t>
      </w:r>
    </w:p>
    <w:p>
      <w:r>
        <w:rPr>
          <w:sz w:val="22"/>
        </w:rPr>
        <w:t>☐ Broth</w:t>
      </w:r>
    </w:p>
    <w:p>
      <w:r>
        <w:rPr>
          <w:sz w:val="22"/>
        </w:rPr>
        <w:t>☐ Whole grain crackers</w:t>
      </w:r>
    </w:p>
    <w:p>
      <w:r>
        <w:rPr>
          <w:sz w:val="22"/>
        </w:rPr>
        <w:t>☐ Honey or maple syrup</w:t>
      </w:r>
    </w:p>
    <w:p>
      <w:r>
        <w:rPr>
          <w:sz w:val="22"/>
        </w:rPr>
        <w:t>☐ Herbs &amp; spices</w:t>
      </w:r>
    </w:p>
    <w:p>
      <w:r>
        <w:rPr>
          <w:sz w:val="22"/>
        </w:rPr>
        <w:t>☐ Salt &amp; pepper</w:t>
      </w:r>
    </w:p>
    <w:p>
      <w:r>
        <w:rPr>
          <w:sz w:val="22"/>
        </w:rPr>
        <w:t>☐ Nuts &amp; seeds</w:t>
      </w:r>
    </w:p>
    <w:p>
      <w:pPr>
        <w:pStyle w:val="Heading2"/>
      </w:pPr>
      <w:r>
        <w:t>🧃 Smoothie Items &amp; Drinks</w:t>
      </w:r>
    </w:p>
    <w:p>
      <w:r>
        <w:rPr>
          <w:sz w:val="22"/>
        </w:rPr>
        <w:t>☐ Herbal teas</w:t>
      </w:r>
    </w:p>
    <w:p>
      <w:r>
        <w:rPr>
          <w:sz w:val="22"/>
        </w:rPr>
        <w:t>☐ Fruit-infused water ingredients</w:t>
      </w:r>
    </w:p>
    <w:p>
      <w:r>
        <w:rPr>
          <w:sz w:val="22"/>
        </w:rPr>
        <w:t>☐ Frozen fruits</w:t>
      </w:r>
    </w:p>
    <w:p>
      <w:r>
        <w:rPr>
          <w:sz w:val="22"/>
        </w:rPr>
        <w:t>☐ Protein powder</w:t>
      </w:r>
    </w:p>
    <w:p>
      <w:r>
        <w:rPr>
          <w:sz w:val="22"/>
        </w:rPr>
        <w:t>☐ Unsweetened almond/oat milk</w:t>
      </w:r>
    </w:p>
    <w:p>
      <w:r>
        <w:rPr>
          <w:sz w:val="22"/>
        </w:rPr>
        <w:t>☐ Coconut water</w:t>
      </w:r>
    </w:p>
    <w:p>
      <w:pPr>
        <w:pStyle w:val="Heading2"/>
      </w:pPr>
      <w:r>
        <w:t>🍪 Healthy Snacks</w:t>
      </w:r>
    </w:p>
    <w:p>
      <w:r>
        <w:rPr>
          <w:sz w:val="22"/>
        </w:rPr>
        <w:t>☐ Plain Greek yogurt</w:t>
      </w:r>
    </w:p>
    <w:p>
      <w:r>
        <w:rPr>
          <w:sz w:val="22"/>
        </w:rPr>
        <w:t>☐ Hard-boiled eggs</w:t>
      </w:r>
    </w:p>
    <w:p>
      <w:r>
        <w:rPr>
          <w:sz w:val="22"/>
        </w:rPr>
        <w:t>☐ Trail mix</w:t>
      </w:r>
    </w:p>
    <w:p>
      <w:r>
        <w:rPr>
          <w:sz w:val="22"/>
        </w:rPr>
        <w:t>☐ Hummus</w:t>
      </w:r>
    </w:p>
    <w:p>
      <w:r>
        <w:rPr>
          <w:sz w:val="22"/>
        </w:rPr>
        <w:t>☐ Fresh fruit</w:t>
      </w:r>
    </w:p>
    <w:p>
      <w:r>
        <w:rPr>
          <w:sz w:val="22"/>
        </w:rPr>
        <w:t>☐ Veggie sticks</w:t>
      </w:r>
    </w:p>
    <w:p>
      <w:r>
        <w:rPr>
          <w:sz w:val="22"/>
        </w:rPr>
        <w:t>☐ Whole grain rice cakes</w:t>
      </w:r>
    </w:p>
    <w:p>
      <w:r>
        <w:rPr>
          <w:sz w:val="22"/>
        </w:rPr>
        <w:t>☐ Homemade muffins</w:t>
      </w:r>
    </w:p>
    <w:p>
      <w:pPr>
        <w:pStyle w:val="Heading2"/>
      </w:pPr>
      <w:r>
        <w:t>🧼 Extras</w:t>
      </w:r>
    </w:p>
    <w:p>
      <w:r>
        <w:rPr>
          <w:sz w:val="22"/>
        </w:rPr>
        <w:t>☐ Reusable shopping bags</w:t>
      </w:r>
    </w:p>
    <w:p>
      <w:r>
        <w:rPr>
          <w:sz w:val="22"/>
        </w:rPr>
        <w:t>☐ Meal prep containers</w:t>
      </w:r>
    </w:p>
    <w:p>
      <w:r>
        <w:rPr>
          <w:sz w:val="22"/>
        </w:rPr>
        <w:t>☐ Ziplock bags</w:t>
      </w:r>
    </w:p>
    <w:p>
      <w:r>
        <w:rPr>
          <w:sz w:val="22"/>
        </w:rPr>
        <w:t>☐ Paper towels</w:t>
      </w:r>
    </w:p>
    <w:p>
      <w:r>
        <w:rPr>
          <w:sz w:val="22"/>
        </w:rPr>
        <w:t>☐ Dish soap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